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449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года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Кичатова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19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первом этаже аэровокзального комплекса, 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был выявлен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</w:t>
      </w:r>
      <w:r>
        <w:rPr>
          <w:rFonts w:ascii="Times New Roman" w:eastAsia="Times New Roman" w:hAnsi="Times New Roman" w:cs="Times New Roman"/>
          <w:sz w:val="26"/>
          <w:szCs w:val="26"/>
        </w:rPr>
        <w:t>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УТУ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025915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апортом сотрудника полиции от </w:t>
      </w: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736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09:49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 часов 25 минут 18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3rplc-16">
    <w:name w:val="cat-ExternalSystemDefined grp-23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